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23"/>
        <w:gridCol w:w="4753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 мая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ировой судья судебного участка №3 Ханты-Мансийского судебного района Ханты-Мансийского автономного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>- Югры Миненко Юлия Борисовна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административном правонарушении, возбужденное по ч.1 ст.20.25 КоАП РФ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26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UserDefinedgrp-27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привлекавшегося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05.02.2026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00:01 час.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по месту жительства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86397883/6904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правонарушен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помощью защитника не воспользовался, суду пояснил, что штраф по постановлению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оплатил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ввиду отсутствия источника дохода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нва</w:t>
      </w:r>
      <w:r>
        <w:rPr>
          <w:rFonts w:ascii="Times New Roman" w:eastAsia="Times New Roman" w:hAnsi="Times New Roman" w:cs="Times New Roman"/>
          <w:sz w:val="26"/>
          <w:szCs w:val="26"/>
        </w:rPr>
        <w:t>лидности 1 и 2 группы не имеет, военнослужащим не является.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должностным лицом МО МВД России «Ханты-Мансийский»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за совершение им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ч.1 ст.19.24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6"/>
          <w:szCs w:val="26"/>
        </w:rPr>
        <w:t>31.5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06.12.2025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6"/>
          <w:szCs w:val="26"/>
        </w:rPr>
        <w:t>04.02.2026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</w:t>
      </w:r>
      <w:r>
        <w:rPr>
          <w:rFonts w:ascii="Times New Roman" w:eastAsia="Times New Roman" w:hAnsi="Times New Roman" w:cs="Times New Roman"/>
          <w:sz w:val="26"/>
          <w:szCs w:val="26"/>
        </w:rPr>
        <w:t>хм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292566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86397883/6904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25.11.2025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18.03.2026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Бездействие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 являе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тся признание вины в совершенном правонарушении,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Ввиду того, что </w:t>
      </w:r>
      <w:r>
        <w:rPr>
          <w:rFonts w:ascii="Times New Roman" w:eastAsia="Times New Roman" w:hAnsi="Times New Roman" w:cs="Times New Roman"/>
          <w:sz w:val="26"/>
          <w:szCs w:val="26"/>
        </w:rPr>
        <w:t>Чукреев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постоянного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источника дохода не имеет,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штрафы не оплачивает, </w:t>
      </w:r>
      <w:r>
        <w:rPr>
          <w:rFonts w:ascii="Times New Roman" w:eastAsia="Times New Roman" w:hAnsi="Times New Roman" w:cs="Times New Roman"/>
          <w:sz w:val="26"/>
          <w:szCs w:val="26"/>
        </w:rPr>
        <w:t>суд считает справедливым назначение наказания в виде административного ареста.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 о с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н о в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Чукреева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Игоревича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 ст.20.25 КоАП РФ, 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одни</w:t>
      </w:r>
      <w:r>
        <w:rPr>
          <w:rFonts w:ascii="Times New Roman" w:eastAsia="Times New Roman" w:hAnsi="Times New Roman" w:cs="Times New Roman"/>
          <w:sz w:val="26"/>
          <w:szCs w:val="26"/>
        </w:rPr>
        <w:t>) сут</w:t>
      </w:r>
      <w:r>
        <w:rPr>
          <w:rFonts w:ascii="Times New Roman" w:eastAsia="Times New Roman" w:hAnsi="Times New Roman" w:cs="Times New Roman"/>
          <w:sz w:val="26"/>
          <w:szCs w:val="26"/>
        </w:rPr>
        <w:t>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Срок наказания исчислять с </w:t>
      </w:r>
      <w:r>
        <w:rPr>
          <w:rFonts w:ascii="Times New Roman" w:eastAsia="Times New Roman" w:hAnsi="Times New Roman" w:cs="Times New Roman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часов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минут </w:t>
      </w:r>
      <w:r>
        <w:rPr>
          <w:rFonts w:ascii="Times New Roman" w:eastAsia="Times New Roman" w:hAnsi="Times New Roman" w:cs="Times New Roman"/>
          <w:sz w:val="26"/>
          <w:szCs w:val="26"/>
        </w:rPr>
        <w:t>05.05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 в МО МВД России «Ханты-Мансийский».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200" w:line="276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Ю.Б. Миненко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№05</w:t>
    </w:r>
    <w:r>
      <w:rPr>
        <w:rFonts w:ascii="Times New Roman" w:eastAsia="Times New Roman" w:hAnsi="Times New Roman" w:cs="Times New Roman"/>
      </w:rPr>
      <w:t>-</w:t>
    </w:r>
    <w:r>
      <w:rPr>
        <w:rFonts w:ascii="Times New Roman" w:eastAsia="Times New Roman" w:hAnsi="Times New Roman" w:cs="Times New Roman"/>
      </w:rPr>
      <w:t>400</w:t>
    </w:r>
    <w:r>
      <w:rPr>
        <w:rFonts w:ascii="Times New Roman" w:eastAsia="Times New Roman" w:hAnsi="Times New Roman" w:cs="Times New Roman"/>
      </w:rPr>
      <w:t>/2803</w:t>
    </w:r>
    <w:r>
      <w:rPr>
        <w:rFonts w:ascii="Times New Roman" w:eastAsia="Times New Roman" w:hAnsi="Times New Roman" w:cs="Times New Roman"/>
      </w:rPr>
      <w:t>/202</w:t>
    </w:r>
    <w:r>
      <w:rPr>
        <w:rFonts w:ascii="Times New Roman" w:eastAsia="Times New Roman" w:hAnsi="Times New Roman" w:cs="Times New Roman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10">
    <w:name w:val="cat-UserDefined grp-26 rplc-10"/>
    <w:basedOn w:val="DefaultParagraphFont"/>
  </w:style>
  <w:style w:type="character" w:customStyle="1" w:styleId="cat-UserDefinedgrp-27rplc-17">
    <w:name w:val="cat-UserDefined grp-27 rplc-17"/>
    <w:basedOn w:val="DefaultParagraphFont"/>
  </w:style>
  <w:style w:type="character" w:customStyle="1" w:styleId="cat-UserDefinedgrp-27rplc-22">
    <w:name w:val="cat-UserDefined grp-27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